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F5" w:rsidRDefault="005A67F5" w:rsidP="009A50FE">
      <w:pPr>
        <w:rPr>
          <w:rFonts w:ascii="Arial" w:hAnsi="Arial" w:cs="Arial"/>
          <w:sz w:val="24"/>
          <w:szCs w:val="24"/>
        </w:rPr>
      </w:pPr>
    </w:p>
    <w:p w:rsidR="005A67F5" w:rsidRDefault="005A67F5" w:rsidP="009A50FE">
      <w:pPr>
        <w:rPr>
          <w:rFonts w:ascii="Arial" w:hAnsi="Arial" w:cs="Arial"/>
          <w:sz w:val="24"/>
          <w:szCs w:val="24"/>
        </w:rPr>
      </w:pPr>
    </w:p>
    <w:p w:rsidR="005A67F5" w:rsidRDefault="005A67F5" w:rsidP="009A50FE">
      <w:pPr>
        <w:rPr>
          <w:rFonts w:ascii="Arial" w:hAnsi="Arial" w:cs="Arial"/>
          <w:sz w:val="24"/>
          <w:szCs w:val="24"/>
        </w:rPr>
      </w:pPr>
    </w:p>
    <w:p w:rsidR="005A67F5" w:rsidRPr="005A67F5" w:rsidRDefault="005A67F5" w:rsidP="009A50FE">
      <w:pPr>
        <w:rPr>
          <w:rFonts w:ascii="Comic Sans MS" w:hAnsi="Comic Sans MS" w:cs="Arial"/>
          <w:sz w:val="32"/>
          <w:szCs w:val="32"/>
        </w:rPr>
      </w:pPr>
      <w:r w:rsidRPr="005A67F5">
        <w:rPr>
          <w:rFonts w:ascii="Comic Sans MS" w:hAnsi="Comic Sans MS" w:cs="Arial"/>
          <w:sz w:val="52"/>
          <w:szCs w:val="52"/>
        </w:rPr>
        <w:t xml:space="preserve">Anmeldung </w:t>
      </w:r>
      <w:r w:rsidR="004D4283">
        <w:rPr>
          <w:rFonts w:ascii="Comic Sans MS" w:hAnsi="Comic Sans MS" w:cs="Arial"/>
          <w:sz w:val="32"/>
          <w:szCs w:val="32"/>
        </w:rPr>
        <w:t xml:space="preserve">zur </w:t>
      </w:r>
      <w:proofErr w:type="spellStart"/>
      <w:r w:rsidR="004D4283">
        <w:rPr>
          <w:rFonts w:ascii="Comic Sans MS" w:hAnsi="Comic Sans MS" w:cs="Arial"/>
          <w:sz w:val="32"/>
          <w:szCs w:val="32"/>
        </w:rPr>
        <w:t>Cego</w:t>
      </w:r>
      <w:proofErr w:type="spellEnd"/>
      <w:r w:rsidR="004D4283">
        <w:rPr>
          <w:rFonts w:ascii="Comic Sans MS" w:hAnsi="Comic Sans MS" w:cs="Arial"/>
          <w:sz w:val="32"/>
          <w:szCs w:val="32"/>
        </w:rPr>
        <w:t xml:space="preserve"> – Bus</w:t>
      </w:r>
      <w:r w:rsidRPr="005A67F5">
        <w:rPr>
          <w:rFonts w:ascii="Comic Sans MS" w:hAnsi="Comic Sans MS" w:cs="Arial"/>
          <w:sz w:val="32"/>
          <w:szCs w:val="32"/>
        </w:rPr>
        <w:t xml:space="preserve">fahrt nach Bad Säckingen </w:t>
      </w:r>
      <w:r>
        <w:rPr>
          <w:rFonts w:ascii="Comic Sans MS" w:hAnsi="Comic Sans MS" w:cs="Arial"/>
          <w:sz w:val="32"/>
          <w:szCs w:val="32"/>
        </w:rPr>
        <w:t xml:space="preserve">           </w:t>
      </w:r>
      <w:r w:rsidRPr="005A67F5">
        <w:rPr>
          <w:rFonts w:ascii="Comic Sans MS" w:hAnsi="Comic Sans MS" w:cs="Arial"/>
          <w:sz w:val="32"/>
          <w:szCs w:val="32"/>
        </w:rPr>
        <w:t>am</w:t>
      </w:r>
      <w:r>
        <w:rPr>
          <w:rFonts w:ascii="Comic Sans MS" w:hAnsi="Comic Sans MS" w:cs="Arial"/>
          <w:sz w:val="32"/>
          <w:szCs w:val="32"/>
        </w:rPr>
        <w:t xml:space="preserve">  </w:t>
      </w:r>
      <w:r w:rsidRPr="005A67F5">
        <w:rPr>
          <w:rFonts w:ascii="Comic Sans MS" w:hAnsi="Comic Sans MS" w:cs="Arial"/>
          <w:sz w:val="32"/>
          <w:szCs w:val="32"/>
        </w:rPr>
        <w:t>16. und 17.Novem</w:t>
      </w:r>
      <w:r>
        <w:rPr>
          <w:rFonts w:ascii="Comic Sans MS" w:hAnsi="Comic Sans MS" w:cs="Arial"/>
          <w:sz w:val="32"/>
          <w:szCs w:val="32"/>
        </w:rPr>
        <w:t>ber</w:t>
      </w:r>
      <w:r w:rsidRPr="005A67F5">
        <w:rPr>
          <w:rFonts w:ascii="Comic Sans MS" w:hAnsi="Comic Sans MS" w:cs="Arial"/>
          <w:sz w:val="32"/>
          <w:szCs w:val="32"/>
        </w:rPr>
        <w:t xml:space="preserve"> 2024 </w:t>
      </w:r>
    </w:p>
    <w:p w:rsidR="005A67F5" w:rsidRPr="005A67F5" w:rsidRDefault="005A67F5" w:rsidP="009A50FE">
      <w:pPr>
        <w:rPr>
          <w:rFonts w:ascii="Comic Sans MS" w:hAnsi="Comic Sans MS" w:cs="Arial"/>
          <w:sz w:val="32"/>
          <w:szCs w:val="32"/>
        </w:rPr>
      </w:pPr>
    </w:p>
    <w:p w:rsidR="005A67F5" w:rsidRPr="005A67F5" w:rsidRDefault="005A67F5" w:rsidP="009A50FE">
      <w:pPr>
        <w:rPr>
          <w:rFonts w:ascii="Comic Sans MS" w:hAnsi="Comic Sans MS" w:cs="Arial"/>
          <w:sz w:val="32"/>
          <w:szCs w:val="32"/>
        </w:rPr>
      </w:pPr>
    </w:p>
    <w:p w:rsidR="005A67F5" w:rsidRPr="005A67F5" w:rsidRDefault="005A67F5" w:rsidP="009A50FE">
      <w:pPr>
        <w:rPr>
          <w:rFonts w:ascii="Comic Sans MS" w:hAnsi="Comic Sans MS" w:cs="Arial"/>
          <w:sz w:val="32"/>
          <w:szCs w:val="32"/>
        </w:rPr>
      </w:pPr>
    </w:p>
    <w:p w:rsidR="005A67F5" w:rsidRPr="005A67F5" w:rsidRDefault="005A67F5" w:rsidP="009A50FE">
      <w:pPr>
        <w:rPr>
          <w:rFonts w:ascii="Comic Sans MS" w:hAnsi="Comic Sans MS" w:cs="Arial"/>
          <w:sz w:val="32"/>
          <w:szCs w:val="32"/>
        </w:rPr>
      </w:pPr>
      <w:r w:rsidRPr="005A67F5">
        <w:rPr>
          <w:rFonts w:ascii="Comic Sans MS" w:hAnsi="Comic Sans MS" w:cs="Arial"/>
          <w:sz w:val="32"/>
          <w:szCs w:val="32"/>
        </w:rPr>
        <w:t>Name:</w:t>
      </w:r>
    </w:p>
    <w:p w:rsidR="005A67F5" w:rsidRPr="005A67F5" w:rsidRDefault="005A67F5" w:rsidP="009A50FE">
      <w:pPr>
        <w:rPr>
          <w:rFonts w:ascii="Comic Sans MS" w:hAnsi="Comic Sans MS" w:cs="Arial"/>
          <w:sz w:val="32"/>
          <w:szCs w:val="32"/>
        </w:rPr>
      </w:pPr>
    </w:p>
    <w:p w:rsidR="005A67F5" w:rsidRPr="005A67F5" w:rsidRDefault="005A67F5" w:rsidP="009A50FE">
      <w:pPr>
        <w:rPr>
          <w:rFonts w:ascii="Comic Sans MS" w:hAnsi="Comic Sans MS" w:cs="Arial"/>
          <w:sz w:val="32"/>
          <w:szCs w:val="32"/>
        </w:rPr>
      </w:pPr>
      <w:r w:rsidRPr="005A67F5">
        <w:rPr>
          <w:rFonts w:ascii="Comic Sans MS" w:hAnsi="Comic Sans MS" w:cs="Arial"/>
          <w:sz w:val="32"/>
          <w:szCs w:val="32"/>
        </w:rPr>
        <w:t>Adresse:</w:t>
      </w:r>
    </w:p>
    <w:p w:rsidR="005A67F5" w:rsidRPr="005A67F5" w:rsidRDefault="005A67F5" w:rsidP="009A50FE">
      <w:pPr>
        <w:rPr>
          <w:rFonts w:ascii="Comic Sans MS" w:hAnsi="Comic Sans MS" w:cs="Arial"/>
          <w:sz w:val="32"/>
          <w:szCs w:val="32"/>
        </w:rPr>
      </w:pPr>
    </w:p>
    <w:p w:rsidR="005A67F5" w:rsidRPr="005A67F5" w:rsidRDefault="005A67F5" w:rsidP="009A50FE">
      <w:pPr>
        <w:rPr>
          <w:rFonts w:ascii="Comic Sans MS" w:hAnsi="Comic Sans MS" w:cs="Arial"/>
          <w:sz w:val="32"/>
          <w:szCs w:val="32"/>
        </w:rPr>
      </w:pPr>
    </w:p>
    <w:p w:rsidR="005A67F5" w:rsidRPr="005A67F5" w:rsidRDefault="005A67F5" w:rsidP="009A50FE">
      <w:pPr>
        <w:rPr>
          <w:rFonts w:ascii="Comic Sans MS" w:hAnsi="Comic Sans MS" w:cs="Arial"/>
          <w:sz w:val="32"/>
          <w:szCs w:val="32"/>
        </w:rPr>
      </w:pPr>
      <w:r w:rsidRPr="005A67F5">
        <w:rPr>
          <w:rFonts w:ascii="Comic Sans MS" w:hAnsi="Comic Sans MS" w:cs="Arial"/>
          <w:sz w:val="32"/>
          <w:szCs w:val="32"/>
        </w:rPr>
        <w:t xml:space="preserve">Doppelzimmer         0           </w:t>
      </w:r>
      <w:r>
        <w:rPr>
          <w:rFonts w:ascii="Comic Sans MS" w:hAnsi="Comic Sans MS" w:cs="Arial"/>
          <w:sz w:val="32"/>
          <w:szCs w:val="32"/>
        </w:rPr>
        <w:t xml:space="preserve"> </w:t>
      </w:r>
      <w:r w:rsidRPr="005A67F5">
        <w:rPr>
          <w:rFonts w:ascii="Comic Sans MS" w:hAnsi="Comic Sans MS" w:cs="Arial"/>
          <w:sz w:val="32"/>
          <w:szCs w:val="32"/>
        </w:rPr>
        <w:t>192,00 Euro</w:t>
      </w:r>
    </w:p>
    <w:p w:rsidR="005A67F5" w:rsidRPr="005A67F5" w:rsidRDefault="005A67F5" w:rsidP="009A50FE">
      <w:pPr>
        <w:rPr>
          <w:rFonts w:ascii="Comic Sans MS" w:hAnsi="Comic Sans MS" w:cs="Arial"/>
          <w:sz w:val="32"/>
          <w:szCs w:val="32"/>
        </w:rPr>
      </w:pPr>
    </w:p>
    <w:p w:rsidR="005A67F5" w:rsidRPr="005A67F5" w:rsidRDefault="005A67F5" w:rsidP="009A50FE">
      <w:pPr>
        <w:rPr>
          <w:rFonts w:ascii="Comic Sans MS" w:hAnsi="Comic Sans MS" w:cs="Arial"/>
          <w:sz w:val="32"/>
          <w:szCs w:val="32"/>
        </w:rPr>
      </w:pPr>
      <w:r w:rsidRPr="005A67F5">
        <w:rPr>
          <w:rFonts w:ascii="Comic Sans MS" w:hAnsi="Comic Sans MS" w:cs="Arial"/>
          <w:sz w:val="32"/>
          <w:szCs w:val="32"/>
        </w:rPr>
        <w:t>Einzelzimmer</w:t>
      </w:r>
      <w:r w:rsidRPr="005A67F5"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 xml:space="preserve"> </w:t>
      </w:r>
      <w:r w:rsidRPr="005A67F5">
        <w:rPr>
          <w:rFonts w:ascii="Comic Sans MS" w:hAnsi="Comic Sans MS" w:cs="Arial"/>
          <w:sz w:val="32"/>
          <w:szCs w:val="32"/>
        </w:rPr>
        <w:t>0</w:t>
      </w:r>
      <w:r w:rsidRPr="005A67F5">
        <w:rPr>
          <w:rFonts w:ascii="Comic Sans MS" w:hAnsi="Comic Sans MS" w:cs="Arial"/>
          <w:sz w:val="32"/>
          <w:szCs w:val="32"/>
        </w:rPr>
        <w:tab/>
        <w:t xml:space="preserve">   </w:t>
      </w:r>
      <w:r>
        <w:rPr>
          <w:rFonts w:ascii="Comic Sans MS" w:hAnsi="Comic Sans MS" w:cs="Arial"/>
          <w:sz w:val="32"/>
          <w:szCs w:val="32"/>
        </w:rPr>
        <w:tab/>
      </w:r>
      <w:r w:rsidRPr="005A67F5">
        <w:rPr>
          <w:rFonts w:ascii="Comic Sans MS" w:hAnsi="Comic Sans MS" w:cs="Arial"/>
          <w:sz w:val="32"/>
          <w:szCs w:val="32"/>
        </w:rPr>
        <w:t>232,00 Euro</w:t>
      </w:r>
    </w:p>
    <w:p w:rsidR="005A67F5" w:rsidRPr="005A67F5" w:rsidRDefault="005A67F5" w:rsidP="009A50FE">
      <w:pPr>
        <w:rPr>
          <w:rFonts w:ascii="Comic Sans MS" w:hAnsi="Comic Sans MS" w:cs="Arial"/>
          <w:sz w:val="32"/>
          <w:szCs w:val="32"/>
        </w:rPr>
      </w:pPr>
    </w:p>
    <w:p w:rsidR="005A67F5" w:rsidRPr="005A67F5" w:rsidRDefault="005A67F5" w:rsidP="009A50FE">
      <w:pPr>
        <w:rPr>
          <w:rFonts w:ascii="Comic Sans MS" w:hAnsi="Comic Sans MS" w:cs="Arial"/>
          <w:sz w:val="32"/>
          <w:szCs w:val="32"/>
        </w:rPr>
      </w:pPr>
    </w:p>
    <w:p w:rsidR="005A67F5" w:rsidRDefault="005A67F5" w:rsidP="009A50FE">
      <w:pPr>
        <w:rPr>
          <w:rFonts w:ascii="Comic Sans MS" w:hAnsi="Comic Sans MS" w:cs="Arial"/>
          <w:sz w:val="32"/>
          <w:szCs w:val="32"/>
        </w:rPr>
      </w:pPr>
      <w:r w:rsidRPr="005A67F5">
        <w:rPr>
          <w:rFonts w:ascii="Comic Sans MS" w:hAnsi="Comic Sans MS" w:cs="Arial"/>
          <w:sz w:val="32"/>
          <w:szCs w:val="32"/>
        </w:rPr>
        <w:t xml:space="preserve">Überweisung des Betrages auf Konto </w:t>
      </w:r>
      <w:r>
        <w:rPr>
          <w:rFonts w:ascii="Comic Sans MS" w:hAnsi="Comic Sans MS" w:cs="Arial"/>
          <w:sz w:val="32"/>
          <w:szCs w:val="32"/>
        </w:rPr>
        <w:t xml:space="preserve">                               </w:t>
      </w:r>
      <w:r w:rsidRPr="005A67F5">
        <w:rPr>
          <w:rFonts w:ascii="Comic Sans MS" w:hAnsi="Comic Sans MS" w:cs="Arial"/>
          <w:sz w:val="32"/>
          <w:szCs w:val="32"/>
        </w:rPr>
        <w:t xml:space="preserve">DE24 68051004 0004697793 </w:t>
      </w:r>
      <w:proofErr w:type="spellStart"/>
      <w:r w:rsidRPr="005A67F5">
        <w:rPr>
          <w:rFonts w:ascii="Comic Sans MS" w:hAnsi="Comic Sans MS" w:cs="Arial"/>
          <w:sz w:val="32"/>
          <w:szCs w:val="32"/>
        </w:rPr>
        <w:t>Cego</w:t>
      </w:r>
      <w:proofErr w:type="spellEnd"/>
      <w:r w:rsidRPr="005A67F5">
        <w:rPr>
          <w:rFonts w:ascii="Comic Sans MS" w:hAnsi="Comic Sans MS" w:cs="Arial"/>
          <w:sz w:val="32"/>
          <w:szCs w:val="32"/>
        </w:rPr>
        <w:t>-Schwarzwald e.V.</w:t>
      </w:r>
      <w:r w:rsidR="001353F0" w:rsidRPr="005A67F5">
        <w:rPr>
          <w:rFonts w:ascii="Comic Sans MS" w:hAnsi="Comic Sans MS" w:cs="Arial"/>
          <w:sz w:val="32"/>
          <w:szCs w:val="32"/>
        </w:rPr>
        <w:tab/>
      </w:r>
    </w:p>
    <w:p w:rsidR="005A67F5" w:rsidRDefault="005A67F5" w:rsidP="009A50FE">
      <w:pPr>
        <w:rPr>
          <w:rFonts w:ascii="Comic Sans MS" w:hAnsi="Comic Sans MS" w:cs="Arial"/>
          <w:sz w:val="32"/>
          <w:szCs w:val="32"/>
        </w:rPr>
      </w:pPr>
    </w:p>
    <w:p w:rsidR="005A67F5" w:rsidRDefault="005A67F5" w:rsidP="009A50FE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Anmeldung bitte per Mail an</w:t>
      </w:r>
    </w:p>
    <w:p w:rsidR="005A67F5" w:rsidRDefault="005A67F5" w:rsidP="009A50FE">
      <w:pPr>
        <w:rPr>
          <w:rFonts w:ascii="Comic Sans MS" w:hAnsi="Comic Sans MS" w:cs="Arial"/>
          <w:sz w:val="32"/>
          <w:szCs w:val="32"/>
        </w:rPr>
      </w:pPr>
    </w:p>
    <w:p w:rsidR="005A67F5" w:rsidRDefault="005A67F5" w:rsidP="009A50FE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Heinrich </w:t>
      </w:r>
      <w:proofErr w:type="spellStart"/>
      <w:r>
        <w:rPr>
          <w:rFonts w:ascii="Comic Sans MS" w:hAnsi="Comic Sans MS" w:cs="Arial"/>
          <w:sz w:val="32"/>
          <w:szCs w:val="32"/>
        </w:rPr>
        <w:t>Hilzinger</w:t>
      </w:r>
      <w:proofErr w:type="spellEnd"/>
      <w:r>
        <w:rPr>
          <w:rFonts w:ascii="Comic Sans MS" w:hAnsi="Comic Sans MS" w:cs="Arial"/>
          <w:sz w:val="32"/>
          <w:szCs w:val="32"/>
        </w:rPr>
        <w:t xml:space="preserve">  E-Mail: </w:t>
      </w:r>
      <w:hyperlink r:id="rId8" w:history="1">
        <w:r w:rsidRPr="00FD6433">
          <w:rPr>
            <w:rStyle w:val="Hyperlink"/>
            <w:rFonts w:ascii="Comic Sans MS" w:hAnsi="Comic Sans MS" w:cs="Arial"/>
            <w:sz w:val="32"/>
            <w:szCs w:val="32"/>
          </w:rPr>
          <w:t>heinhil@gmx.de</w:t>
        </w:r>
      </w:hyperlink>
    </w:p>
    <w:p w:rsidR="007878A6" w:rsidRPr="005A67F5" w:rsidRDefault="005A67F5" w:rsidP="009A50FE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Gerda Lorenz  E-Mail: </w:t>
      </w:r>
      <w:hyperlink r:id="rId9" w:history="1">
        <w:r w:rsidRPr="00FD6433">
          <w:rPr>
            <w:rStyle w:val="Hyperlink"/>
            <w:rFonts w:ascii="Comic Sans MS" w:hAnsi="Comic Sans MS" w:cs="Arial"/>
            <w:sz w:val="32"/>
            <w:szCs w:val="32"/>
          </w:rPr>
          <w:t>Lorenz_gerda@web.de</w:t>
        </w:r>
      </w:hyperlink>
      <w:r>
        <w:rPr>
          <w:rFonts w:ascii="Comic Sans MS" w:hAnsi="Comic Sans MS" w:cs="Arial"/>
          <w:sz w:val="32"/>
          <w:szCs w:val="32"/>
        </w:rPr>
        <w:t xml:space="preserve"> </w:t>
      </w:r>
      <w:r w:rsidR="001353F0" w:rsidRPr="005A67F5">
        <w:rPr>
          <w:rFonts w:ascii="Comic Sans MS" w:hAnsi="Comic Sans MS" w:cs="Arial"/>
          <w:sz w:val="32"/>
          <w:szCs w:val="32"/>
        </w:rPr>
        <w:tab/>
      </w:r>
      <w:r w:rsidR="001353F0" w:rsidRPr="005A67F5">
        <w:rPr>
          <w:rFonts w:ascii="Comic Sans MS" w:hAnsi="Comic Sans MS" w:cs="Arial"/>
          <w:sz w:val="32"/>
          <w:szCs w:val="32"/>
        </w:rPr>
        <w:tab/>
      </w:r>
      <w:r w:rsidR="001353F0" w:rsidRPr="005A67F5">
        <w:rPr>
          <w:rFonts w:ascii="Comic Sans MS" w:hAnsi="Comic Sans MS" w:cs="Arial"/>
          <w:sz w:val="32"/>
          <w:szCs w:val="32"/>
        </w:rPr>
        <w:tab/>
      </w:r>
      <w:r w:rsidR="009F425F" w:rsidRPr="005A67F5">
        <w:rPr>
          <w:rFonts w:ascii="Comic Sans MS" w:hAnsi="Comic Sans MS" w:cs="Arial"/>
          <w:sz w:val="32"/>
          <w:szCs w:val="32"/>
        </w:rPr>
        <w:tab/>
      </w:r>
      <w:r w:rsidR="009F425F" w:rsidRPr="005A67F5">
        <w:rPr>
          <w:rFonts w:ascii="Comic Sans MS" w:hAnsi="Comic Sans MS" w:cs="Arial"/>
          <w:sz w:val="32"/>
          <w:szCs w:val="32"/>
        </w:rPr>
        <w:tab/>
      </w:r>
      <w:r w:rsidR="009F425F" w:rsidRPr="005A67F5">
        <w:rPr>
          <w:rFonts w:ascii="Comic Sans MS" w:hAnsi="Comic Sans MS" w:cs="Arial"/>
          <w:sz w:val="32"/>
          <w:szCs w:val="32"/>
        </w:rPr>
        <w:tab/>
      </w:r>
      <w:r w:rsidR="009F425F" w:rsidRPr="005A67F5">
        <w:rPr>
          <w:rFonts w:ascii="Comic Sans MS" w:hAnsi="Comic Sans MS" w:cs="Arial"/>
          <w:sz w:val="32"/>
          <w:szCs w:val="32"/>
        </w:rPr>
        <w:tab/>
      </w:r>
    </w:p>
    <w:sectPr w:rsidR="007878A6" w:rsidRPr="005A67F5" w:rsidSect="00C247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713" w:rsidRDefault="00051713" w:rsidP="005D7700">
      <w:r>
        <w:separator/>
      </w:r>
    </w:p>
  </w:endnote>
  <w:endnote w:type="continuationSeparator" w:id="0">
    <w:p w:rsidR="00051713" w:rsidRDefault="00051713" w:rsidP="005D7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BE-Italic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08" w:rsidRDefault="00C2470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08" w:rsidRDefault="00C24708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A6" w:rsidRPr="009F425F" w:rsidRDefault="00943B4E" w:rsidP="00943B4E">
    <w:pPr>
      <w:pStyle w:val="Fuzeile"/>
      <w:rPr>
        <w:rFonts w:ascii="Comic Sans MS" w:hAnsi="Comic Sans MS" w:cs="Arial"/>
        <w:sz w:val="20"/>
        <w:szCs w:val="20"/>
      </w:rPr>
    </w:pPr>
    <w:proofErr w:type="spellStart"/>
    <w:r>
      <w:rPr>
        <w:rFonts w:ascii="Comic Sans MS" w:hAnsi="Comic Sans MS" w:cs="Arial"/>
        <w:sz w:val="20"/>
        <w:szCs w:val="20"/>
      </w:rPr>
      <w:t>Cego</w:t>
    </w:r>
    <w:proofErr w:type="spellEnd"/>
    <w:r>
      <w:rPr>
        <w:rFonts w:ascii="Comic Sans MS" w:hAnsi="Comic Sans MS" w:cs="Arial"/>
        <w:sz w:val="20"/>
        <w:szCs w:val="20"/>
      </w:rPr>
      <w:t xml:space="preserve">-Schwarzwald e.V. </w:t>
    </w:r>
    <w:r w:rsidR="009F425F" w:rsidRPr="009F425F">
      <w:rPr>
        <w:rFonts w:ascii="Comic Sans MS" w:hAnsi="Comic Sans MS" w:cs="Arial"/>
        <w:sz w:val="20"/>
        <w:szCs w:val="20"/>
      </w:rPr>
      <w:t xml:space="preserve"> Lange Steig 13,</w:t>
    </w:r>
    <w:r w:rsidR="007878A6" w:rsidRPr="009F425F">
      <w:rPr>
        <w:rFonts w:ascii="Comic Sans MS" w:hAnsi="Comic Sans MS" w:cs="Arial"/>
        <w:sz w:val="20"/>
        <w:szCs w:val="20"/>
      </w:rPr>
      <w:t xml:space="preserve"> 78199 </w:t>
    </w:r>
    <w:proofErr w:type="spellStart"/>
    <w:r w:rsidR="007878A6" w:rsidRPr="009F425F">
      <w:rPr>
        <w:rFonts w:ascii="Comic Sans MS" w:hAnsi="Comic Sans MS" w:cs="Arial"/>
        <w:sz w:val="20"/>
        <w:szCs w:val="20"/>
      </w:rPr>
      <w:t>Bräunlingen</w:t>
    </w:r>
    <w:proofErr w:type="spellEnd"/>
    <w:r w:rsidR="007878A6" w:rsidRPr="009F425F">
      <w:rPr>
        <w:rFonts w:ascii="Comic Sans MS" w:hAnsi="Comic Sans MS" w:cs="Arial"/>
        <w:sz w:val="20"/>
        <w:szCs w:val="20"/>
      </w:rPr>
      <w:t xml:space="preserve"> ∙</w:t>
    </w:r>
    <w:r w:rsidR="00923F75" w:rsidRPr="009F425F">
      <w:rPr>
        <w:rFonts w:ascii="Comic Sans MS" w:hAnsi="Comic Sans MS" w:cs="Arial"/>
        <w:sz w:val="20"/>
        <w:szCs w:val="20"/>
      </w:rPr>
      <w:t xml:space="preserve"> </w:t>
    </w:r>
    <w:r w:rsidR="007878A6" w:rsidRPr="009F425F">
      <w:rPr>
        <w:rFonts w:ascii="Comic Sans MS" w:hAnsi="Comic Sans MS" w:cs="Arial"/>
        <w:sz w:val="20"/>
        <w:szCs w:val="20"/>
      </w:rPr>
      <w:t>Erster Vorstand</w:t>
    </w:r>
    <w:r w:rsidR="009F425F" w:rsidRPr="009F425F">
      <w:rPr>
        <w:rFonts w:ascii="Comic Sans MS" w:hAnsi="Comic Sans MS" w:cs="Arial"/>
        <w:sz w:val="20"/>
        <w:szCs w:val="20"/>
      </w:rPr>
      <w:t xml:space="preserve">: </w:t>
    </w:r>
    <w:r w:rsidR="007878A6" w:rsidRPr="009F425F">
      <w:rPr>
        <w:rFonts w:ascii="Comic Sans MS" w:hAnsi="Comic Sans MS" w:cs="Arial"/>
        <w:sz w:val="20"/>
        <w:szCs w:val="20"/>
      </w:rPr>
      <w:t xml:space="preserve"> Wolfgang </w:t>
    </w:r>
    <w:proofErr w:type="spellStart"/>
    <w:r w:rsidR="007878A6" w:rsidRPr="009F425F">
      <w:rPr>
        <w:rFonts w:ascii="Comic Sans MS" w:hAnsi="Comic Sans MS" w:cs="Arial"/>
        <w:sz w:val="20"/>
        <w:szCs w:val="20"/>
      </w:rPr>
      <w:t>F</w:t>
    </w:r>
    <w:r w:rsidR="00875FD0" w:rsidRPr="009F425F">
      <w:rPr>
        <w:rFonts w:ascii="Comic Sans MS" w:hAnsi="Comic Sans MS" w:cs="Arial"/>
        <w:sz w:val="20"/>
        <w:szCs w:val="20"/>
      </w:rPr>
      <w:t>ü</w:t>
    </w:r>
    <w:r w:rsidR="007878A6" w:rsidRPr="009F425F">
      <w:rPr>
        <w:rFonts w:ascii="Comic Sans MS" w:hAnsi="Comic Sans MS" w:cs="Arial"/>
        <w:sz w:val="20"/>
        <w:szCs w:val="20"/>
      </w:rPr>
      <w:t>rderer</w:t>
    </w:r>
    <w:proofErr w:type="spellEnd"/>
    <w:r w:rsidR="007878A6" w:rsidRPr="009F425F">
      <w:rPr>
        <w:rFonts w:ascii="Comic Sans MS" w:hAnsi="Comic Sans MS" w:cs="Arial"/>
        <w:sz w:val="20"/>
        <w:szCs w:val="20"/>
      </w:rPr>
      <w:t xml:space="preserve"> ∙</w:t>
    </w:r>
  </w:p>
  <w:p w:rsidR="00FB0605" w:rsidRPr="009F425F" w:rsidRDefault="009F425F" w:rsidP="00CA49FF">
    <w:pPr>
      <w:pStyle w:val="Fuzeile"/>
      <w:jc w:val="center"/>
      <w:rPr>
        <w:rFonts w:ascii="Comic Sans MS" w:hAnsi="Comic Sans MS" w:cs="Arial"/>
        <w:sz w:val="20"/>
        <w:szCs w:val="20"/>
      </w:rPr>
    </w:pPr>
    <w:r w:rsidRPr="009F425F">
      <w:rPr>
        <w:rFonts w:ascii="Comic Sans MS" w:hAnsi="Comic Sans MS" w:cs="Arial"/>
        <w:sz w:val="20"/>
        <w:szCs w:val="20"/>
      </w:rPr>
      <w:t>IBAN: DE24 68051004 000 469779 3   -   Register-Nr.: VR702645  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713" w:rsidRDefault="00051713" w:rsidP="005D7700">
      <w:r>
        <w:separator/>
      </w:r>
    </w:p>
  </w:footnote>
  <w:footnote w:type="continuationSeparator" w:id="0">
    <w:p w:rsidR="00051713" w:rsidRDefault="00051713" w:rsidP="005D7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08" w:rsidRDefault="00C2470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08" w:rsidRDefault="00C24708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84" w:rsidRDefault="00943B4E" w:rsidP="00986A46">
    <w:pPr>
      <w:pStyle w:val="Kopfzeile"/>
      <w:spacing w:line="240" w:lineRule="auto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-224155</wp:posOffset>
          </wp:positionH>
          <wp:positionV relativeFrom="paragraph">
            <wp:posOffset>-147320</wp:posOffset>
          </wp:positionV>
          <wp:extent cx="1488440" cy="1158240"/>
          <wp:effectExtent l="1905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chwarzwald_Cego_eV_mit_Text_ob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522" cy="1178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6DBF"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4099" type="#_x0000_t202" style="position:absolute;margin-left:126pt;margin-top:1.9pt;width:340.85pt;height:50.55pt;z-index:2516643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" stroked="f">
          <v:textbox>
            <w:txbxContent>
              <w:p w:rsidR="00986A46" w:rsidRPr="00943B4E" w:rsidRDefault="00986A46">
                <w:pPr>
                  <w:rPr>
                    <w:rFonts w:ascii="GaramondBE-Italic" w:hAnsi="GaramondBE-Italic"/>
                    <w:b/>
                    <w:bCs/>
                    <w:sz w:val="72"/>
                    <w:szCs w:val="72"/>
                  </w:rPr>
                </w:pPr>
                <w:proofErr w:type="spellStart"/>
                <w:r w:rsidRPr="00C24708">
                  <w:rPr>
                    <w:rFonts w:ascii="GaramondBE-Italic" w:hAnsi="GaramondBE-Italic"/>
                    <w:b/>
                    <w:bCs/>
                    <w:sz w:val="56"/>
                    <w:szCs w:val="56"/>
                  </w:rPr>
                  <w:t>Cego</w:t>
                </w:r>
                <w:proofErr w:type="spellEnd"/>
                <w:r w:rsidRPr="00C24708">
                  <w:rPr>
                    <w:rFonts w:ascii="GaramondBE-Italic" w:hAnsi="GaramondBE-Italic"/>
                    <w:b/>
                    <w:bCs/>
                    <w:sz w:val="56"/>
                    <w:szCs w:val="56"/>
                  </w:rPr>
                  <w:t>-Schwarzwald</w:t>
                </w:r>
                <w:r w:rsidRPr="00943B4E">
                  <w:rPr>
                    <w:rFonts w:ascii="GaramondBE-Italic" w:hAnsi="GaramondBE-Italic"/>
                    <w:b/>
                    <w:bCs/>
                    <w:sz w:val="72"/>
                    <w:szCs w:val="72"/>
                  </w:rPr>
                  <w:t xml:space="preserve"> </w:t>
                </w:r>
                <w:r w:rsidR="00C24708">
                  <w:rPr>
                    <w:rFonts w:ascii="GaramondBE-Italic" w:hAnsi="GaramondBE-Italic"/>
                    <w:b/>
                    <w:bCs/>
                    <w:sz w:val="72"/>
                    <w:szCs w:val="72"/>
                  </w:rPr>
                  <w:t xml:space="preserve"> e.V.</w:t>
                </w:r>
                <w:r w:rsidRPr="00943B4E">
                  <w:rPr>
                    <w:rFonts w:ascii="GaramondBE-Italic" w:hAnsi="GaramondBE-Italic"/>
                    <w:b/>
                    <w:bCs/>
                    <w:sz w:val="72"/>
                    <w:szCs w:val="72"/>
                  </w:rPr>
                  <w:t xml:space="preserve"> </w:t>
                </w:r>
                <w:proofErr w:type="spellStart"/>
                <w:r w:rsidR="00C24708">
                  <w:rPr>
                    <w:rFonts w:ascii="GaramondBE-Italic" w:hAnsi="GaramondBE-Italic"/>
                    <w:b/>
                    <w:bCs/>
                    <w:sz w:val="72"/>
                    <w:szCs w:val="72"/>
                  </w:rPr>
                  <w:t>e.</w:t>
                </w:r>
                <w:r w:rsidRPr="00943B4E">
                  <w:rPr>
                    <w:rFonts w:ascii="GaramondBE-Italic" w:hAnsi="GaramondBE-Italic"/>
                    <w:b/>
                    <w:bCs/>
                    <w:sz w:val="72"/>
                    <w:szCs w:val="72"/>
                  </w:rPr>
                  <w:t>e.V</w:t>
                </w:r>
                <w:proofErr w:type="spellEnd"/>
                <w:r w:rsidRPr="00943B4E">
                  <w:rPr>
                    <w:rFonts w:ascii="GaramondBE-Italic" w:hAnsi="GaramondBE-Italic"/>
                    <w:b/>
                    <w:bCs/>
                    <w:sz w:val="72"/>
                    <w:szCs w:val="72"/>
                  </w:rPr>
                  <w:t>.</w:t>
                </w:r>
              </w:p>
            </w:txbxContent>
          </v:textbox>
        </v:shape>
      </w:pict>
    </w:r>
  </w:p>
  <w:p w:rsidR="00986A46" w:rsidRDefault="00986A46">
    <w:pPr>
      <w:pStyle w:val="Kopfzeile"/>
      <w:rPr>
        <w:rFonts w:ascii="Arial" w:hAnsi="Arial" w:cs="Arial"/>
      </w:rPr>
    </w:pPr>
  </w:p>
  <w:p w:rsidR="00986A46" w:rsidRDefault="00986A46">
    <w:pPr>
      <w:pStyle w:val="Kopfzeile"/>
      <w:rPr>
        <w:rFonts w:ascii="Arial" w:hAnsi="Arial" w:cs="Arial"/>
      </w:rPr>
    </w:pPr>
  </w:p>
  <w:p w:rsidR="00740184" w:rsidRDefault="00740184">
    <w:pPr>
      <w:pStyle w:val="Kopfzeile"/>
      <w:pBdr>
        <w:bottom w:val="single" w:sz="12" w:space="1" w:color="auto"/>
      </w:pBdr>
      <w:rPr>
        <w:rFonts w:ascii="Comic Sans MS" w:hAnsi="Comic Sans MS" w:cs="Arial"/>
        <w:sz w:val="24"/>
        <w:szCs w:val="24"/>
      </w:rPr>
    </w:pPr>
  </w:p>
  <w:p w:rsidR="00943B4E" w:rsidRDefault="00943B4E">
    <w:pPr>
      <w:pStyle w:val="Kopfzeile"/>
      <w:pBdr>
        <w:bottom w:val="single" w:sz="12" w:space="1" w:color="auto"/>
      </w:pBdr>
      <w:rPr>
        <w:rFonts w:ascii="Comic Sans MS" w:hAnsi="Comic Sans MS" w:cs="Arial"/>
        <w:sz w:val="24"/>
        <w:szCs w:val="24"/>
      </w:rPr>
    </w:pPr>
  </w:p>
  <w:p w:rsidR="00C24708" w:rsidRPr="00943B4E" w:rsidRDefault="00943B4E">
    <w:pPr>
      <w:pStyle w:val="Kopfzeile"/>
      <w:pBdr>
        <w:bottom w:val="single" w:sz="12" w:space="1" w:color="auto"/>
      </w:pBdr>
      <w:rPr>
        <w:rFonts w:ascii="Comic Sans MS" w:hAnsi="Comic Sans MS" w:cs="Arial"/>
        <w:sz w:val="24"/>
        <w:szCs w:val="24"/>
      </w:rPr>
    </w:pPr>
    <w:r>
      <w:rPr>
        <w:rFonts w:ascii="Comic Sans MS" w:hAnsi="Comic Sans MS" w:cs="Arial"/>
        <w:sz w:val="24"/>
        <w:szCs w:val="24"/>
      </w:rPr>
      <w:t xml:space="preserve"> </w:t>
    </w:r>
    <w:r>
      <w:rPr>
        <w:rFonts w:ascii="Comic Sans MS" w:hAnsi="Comic Sans MS" w:cs="Arial"/>
        <w:sz w:val="24"/>
        <w:szCs w:val="24"/>
      </w:rPr>
      <w:tab/>
      <w:t xml:space="preserve">                            </w:t>
    </w:r>
    <w:proofErr w:type="spellStart"/>
    <w:r w:rsidRPr="00943B4E">
      <w:rPr>
        <w:rFonts w:ascii="Comic Sans MS" w:hAnsi="Comic Sans MS" w:cs="Arial"/>
        <w:sz w:val="24"/>
        <w:szCs w:val="24"/>
      </w:rPr>
      <w:t>Cego</w:t>
    </w:r>
    <w:proofErr w:type="spellEnd"/>
    <w:r w:rsidRPr="00943B4E">
      <w:rPr>
        <w:rFonts w:ascii="Comic Sans MS" w:hAnsi="Comic Sans MS" w:cs="Arial"/>
        <w:sz w:val="24"/>
        <w:szCs w:val="24"/>
      </w:rPr>
      <w:t>-Schwarzwald e.V. L</w:t>
    </w:r>
    <w:r w:rsidR="00C24708">
      <w:rPr>
        <w:rFonts w:ascii="Comic Sans MS" w:hAnsi="Comic Sans MS" w:cs="Arial"/>
        <w:sz w:val="24"/>
        <w:szCs w:val="24"/>
      </w:rPr>
      <w:t xml:space="preserve">ange Steig 13, 78199 </w:t>
    </w:r>
    <w:proofErr w:type="spellStart"/>
    <w:r w:rsidR="00C24708">
      <w:rPr>
        <w:rFonts w:ascii="Comic Sans MS" w:hAnsi="Comic Sans MS" w:cs="Arial"/>
        <w:sz w:val="24"/>
        <w:szCs w:val="24"/>
      </w:rPr>
      <w:t>Bräunlingen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8CF"/>
    <w:multiLevelType w:val="hybridMultilevel"/>
    <w:tmpl w:val="F16ECC7E"/>
    <w:lvl w:ilvl="0" w:tplc="1368F14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8BB27F6"/>
    <w:multiLevelType w:val="hybridMultilevel"/>
    <w:tmpl w:val="F4C6FA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24A15"/>
    <w:multiLevelType w:val="hybridMultilevel"/>
    <w:tmpl w:val="E81869F4"/>
    <w:lvl w:ilvl="0" w:tplc="4C70FC54">
      <w:start w:val="1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E3DEA"/>
    <w:multiLevelType w:val="hybridMultilevel"/>
    <w:tmpl w:val="0ECE3438"/>
    <w:lvl w:ilvl="0" w:tplc="7F263C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E5D8B"/>
    <w:multiLevelType w:val="hybridMultilevel"/>
    <w:tmpl w:val="1362E3A0"/>
    <w:lvl w:ilvl="0" w:tplc="02AE193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6203D"/>
    <w:multiLevelType w:val="hybridMultilevel"/>
    <w:tmpl w:val="32462524"/>
    <w:lvl w:ilvl="0" w:tplc="33A22B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7D864B72"/>
    <w:multiLevelType w:val="hybridMultilevel"/>
    <w:tmpl w:val="0B8C75F2"/>
    <w:lvl w:ilvl="0" w:tplc="37FAD0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3B4E"/>
    <w:rsid w:val="00005DFF"/>
    <w:rsid w:val="0001284D"/>
    <w:rsid w:val="00051713"/>
    <w:rsid w:val="00053946"/>
    <w:rsid w:val="000738FB"/>
    <w:rsid w:val="0009324E"/>
    <w:rsid w:val="00093418"/>
    <w:rsid w:val="000959F0"/>
    <w:rsid w:val="000B1769"/>
    <w:rsid w:val="000C4929"/>
    <w:rsid w:val="000D3C23"/>
    <w:rsid w:val="000D6FD6"/>
    <w:rsid w:val="00112BB6"/>
    <w:rsid w:val="001158FB"/>
    <w:rsid w:val="001353F0"/>
    <w:rsid w:val="00173495"/>
    <w:rsid w:val="001A77B3"/>
    <w:rsid w:val="001B7692"/>
    <w:rsid w:val="001C46C9"/>
    <w:rsid w:val="001C6989"/>
    <w:rsid w:val="001E074E"/>
    <w:rsid w:val="001F310D"/>
    <w:rsid w:val="00215885"/>
    <w:rsid w:val="002356F4"/>
    <w:rsid w:val="002422EF"/>
    <w:rsid w:val="002661D2"/>
    <w:rsid w:val="002863D7"/>
    <w:rsid w:val="0029583F"/>
    <w:rsid w:val="002A3291"/>
    <w:rsid w:val="002B29A5"/>
    <w:rsid w:val="002C3066"/>
    <w:rsid w:val="00307429"/>
    <w:rsid w:val="00341C8F"/>
    <w:rsid w:val="00353666"/>
    <w:rsid w:val="00360C89"/>
    <w:rsid w:val="00392511"/>
    <w:rsid w:val="003A3E63"/>
    <w:rsid w:val="003A512A"/>
    <w:rsid w:val="003B0913"/>
    <w:rsid w:val="003C1690"/>
    <w:rsid w:val="003C20C1"/>
    <w:rsid w:val="003E7689"/>
    <w:rsid w:val="004102F9"/>
    <w:rsid w:val="00417FF2"/>
    <w:rsid w:val="00440C0C"/>
    <w:rsid w:val="004465D4"/>
    <w:rsid w:val="00456881"/>
    <w:rsid w:val="00466F09"/>
    <w:rsid w:val="00472551"/>
    <w:rsid w:val="00484CBB"/>
    <w:rsid w:val="00495C25"/>
    <w:rsid w:val="004979F2"/>
    <w:rsid w:val="004A0A10"/>
    <w:rsid w:val="004A0BF7"/>
    <w:rsid w:val="004C2A9F"/>
    <w:rsid w:val="004D4283"/>
    <w:rsid w:val="004E2C07"/>
    <w:rsid w:val="00506DF5"/>
    <w:rsid w:val="0050776E"/>
    <w:rsid w:val="00533F76"/>
    <w:rsid w:val="00543238"/>
    <w:rsid w:val="005471B0"/>
    <w:rsid w:val="005914FD"/>
    <w:rsid w:val="005A67F5"/>
    <w:rsid w:val="005B07D7"/>
    <w:rsid w:val="005D64B6"/>
    <w:rsid w:val="005D7700"/>
    <w:rsid w:val="005E2421"/>
    <w:rsid w:val="005F7B44"/>
    <w:rsid w:val="0061102A"/>
    <w:rsid w:val="00613486"/>
    <w:rsid w:val="00620A8A"/>
    <w:rsid w:val="00633001"/>
    <w:rsid w:val="006663F5"/>
    <w:rsid w:val="00681752"/>
    <w:rsid w:val="00687BA1"/>
    <w:rsid w:val="006A1EFD"/>
    <w:rsid w:val="006B31E9"/>
    <w:rsid w:val="006D4D10"/>
    <w:rsid w:val="00702436"/>
    <w:rsid w:val="007349C4"/>
    <w:rsid w:val="00740184"/>
    <w:rsid w:val="007878A6"/>
    <w:rsid w:val="007921C1"/>
    <w:rsid w:val="007940D2"/>
    <w:rsid w:val="007B1799"/>
    <w:rsid w:val="007E001B"/>
    <w:rsid w:val="007F5F1C"/>
    <w:rsid w:val="00803CA8"/>
    <w:rsid w:val="008307DA"/>
    <w:rsid w:val="00851295"/>
    <w:rsid w:val="00851F74"/>
    <w:rsid w:val="00875FD0"/>
    <w:rsid w:val="008775E2"/>
    <w:rsid w:val="008A0E87"/>
    <w:rsid w:val="008B5CCC"/>
    <w:rsid w:val="008C0A40"/>
    <w:rsid w:val="008C6FCB"/>
    <w:rsid w:val="008E362B"/>
    <w:rsid w:val="00923F75"/>
    <w:rsid w:val="00943B4E"/>
    <w:rsid w:val="00984484"/>
    <w:rsid w:val="00986A46"/>
    <w:rsid w:val="009A3B53"/>
    <w:rsid w:val="009A50FE"/>
    <w:rsid w:val="009B287D"/>
    <w:rsid w:val="009E3207"/>
    <w:rsid w:val="009F0A1E"/>
    <w:rsid w:val="009F425F"/>
    <w:rsid w:val="009F7CBA"/>
    <w:rsid w:val="00A0050D"/>
    <w:rsid w:val="00A14C55"/>
    <w:rsid w:val="00A22696"/>
    <w:rsid w:val="00A526E0"/>
    <w:rsid w:val="00A5515F"/>
    <w:rsid w:val="00A607B3"/>
    <w:rsid w:val="00A8155F"/>
    <w:rsid w:val="00A94BE0"/>
    <w:rsid w:val="00A95EA2"/>
    <w:rsid w:val="00AE0651"/>
    <w:rsid w:val="00B238C3"/>
    <w:rsid w:val="00BA1C51"/>
    <w:rsid w:val="00BA56F5"/>
    <w:rsid w:val="00BF565C"/>
    <w:rsid w:val="00C11B1D"/>
    <w:rsid w:val="00C24708"/>
    <w:rsid w:val="00C269BA"/>
    <w:rsid w:val="00C312FE"/>
    <w:rsid w:val="00C46F74"/>
    <w:rsid w:val="00C57997"/>
    <w:rsid w:val="00C9103F"/>
    <w:rsid w:val="00CA49FF"/>
    <w:rsid w:val="00CC6DE4"/>
    <w:rsid w:val="00CD37FE"/>
    <w:rsid w:val="00D104EC"/>
    <w:rsid w:val="00D361A8"/>
    <w:rsid w:val="00D40596"/>
    <w:rsid w:val="00D70735"/>
    <w:rsid w:val="00D80B57"/>
    <w:rsid w:val="00DA739F"/>
    <w:rsid w:val="00DD233D"/>
    <w:rsid w:val="00DE04B2"/>
    <w:rsid w:val="00E1178C"/>
    <w:rsid w:val="00E15A69"/>
    <w:rsid w:val="00E207E3"/>
    <w:rsid w:val="00E34C22"/>
    <w:rsid w:val="00E55B6B"/>
    <w:rsid w:val="00E638DE"/>
    <w:rsid w:val="00EB2C8C"/>
    <w:rsid w:val="00EC18EE"/>
    <w:rsid w:val="00ED6DBF"/>
    <w:rsid w:val="00EE74E1"/>
    <w:rsid w:val="00EF6D7F"/>
    <w:rsid w:val="00F056C9"/>
    <w:rsid w:val="00F15479"/>
    <w:rsid w:val="00F702C3"/>
    <w:rsid w:val="00F84631"/>
    <w:rsid w:val="00F85D7B"/>
    <w:rsid w:val="00FA2E6C"/>
    <w:rsid w:val="00FB0605"/>
    <w:rsid w:val="00FB14B5"/>
    <w:rsid w:val="00FB24C8"/>
    <w:rsid w:val="00FC3845"/>
    <w:rsid w:val="00FE3740"/>
    <w:rsid w:val="00FE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F056C9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47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7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7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7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470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7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70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C2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nhil@gmx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renz_gerda@web.d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nrich%20Hilzinger\Downloads\Vorlage_Dokument_Cego_Schwarzwald_eV%20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2F72C-A1E4-484A-BBB6-44FF2F51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Vorlage_Dokument_Cego_Schwarzwald_eV (1)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 Hilzinger</dc:creator>
  <cp:lastModifiedBy>Heinrich Hilzinger</cp:lastModifiedBy>
  <cp:revision>2</cp:revision>
  <cp:lastPrinted>2023-10-24T11:31:00Z</cp:lastPrinted>
  <dcterms:created xsi:type="dcterms:W3CDTF">2024-06-23T09:58:00Z</dcterms:created>
  <dcterms:modified xsi:type="dcterms:W3CDTF">2024-06-23T09:58:00Z</dcterms:modified>
</cp:coreProperties>
</file>