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C2" w:rsidRDefault="00737EC2" w:rsidP="006E5D92">
      <w:pPr>
        <w:rPr>
          <w:rFonts w:ascii="Comic Sans MS" w:hAnsi="Comic Sans MS" w:cs="Arial"/>
          <w:sz w:val="32"/>
          <w:szCs w:val="32"/>
        </w:rPr>
      </w:pPr>
    </w:p>
    <w:p w:rsidR="00737EC2" w:rsidRDefault="00737EC2" w:rsidP="006E5D92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Anme</w:t>
      </w:r>
      <w:r w:rsidR="00CC3BBD">
        <w:rPr>
          <w:rFonts w:ascii="Comic Sans MS" w:hAnsi="Comic Sans MS" w:cs="Arial"/>
          <w:sz w:val="32"/>
          <w:szCs w:val="32"/>
        </w:rPr>
        <w:t xml:space="preserve">ldung zur </w:t>
      </w:r>
      <w:proofErr w:type="spellStart"/>
      <w:r w:rsidR="00CC3BBD">
        <w:rPr>
          <w:rFonts w:ascii="Comic Sans MS" w:hAnsi="Comic Sans MS" w:cs="Arial"/>
          <w:sz w:val="32"/>
          <w:szCs w:val="32"/>
        </w:rPr>
        <w:t>Cego</w:t>
      </w:r>
      <w:proofErr w:type="spellEnd"/>
      <w:r w:rsidR="00CC3BBD">
        <w:rPr>
          <w:rFonts w:ascii="Comic Sans MS" w:hAnsi="Comic Sans MS" w:cs="Arial"/>
          <w:sz w:val="32"/>
          <w:szCs w:val="32"/>
        </w:rPr>
        <w:t>-Liga Saison 2024</w:t>
      </w:r>
    </w:p>
    <w:p w:rsidR="00737EC2" w:rsidRDefault="00737EC2" w:rsidP="006E5D92">
      <w:pPr>
        <w:rPr>
          <w:rFonts w:ascii="Comic Sans MS" w:hAnsi="Comic Sans MS" w:cs="Arial"/>
          <w:sz w:val="32"/>
          <w:szCs w:val="32"/>
        </w:rPr>
      </w:pPr>
    </w:p>
    <w:p w:rsidR="00737EC2" w:rsidRDefault="00737EC2" w:rsidP="006E5D92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Name der Mannschaft:</w:t>
      </w:r>
      <w:r w:rsidR="0033507C">
        <w:rPr>
          <w:rFonts w:ascii="Comic Sans MS" w:hAnsi="Comic Sans MS" w:cs="Arial"/>
          <w:sz w:val="32"/>
          <w:szCs w:val="32"/>
        </w:rPr>
        <w:t xml:space="preserve"> ……………………………………………………………..</w:t>
      </w:r>
    </w:p>
    <w:p w:rsidR="00737EC2" w:rsidRDefault="00737EC2" w:rsidP="006E5D92">
      <w:pPr>
        <w:rPr>
          <w:rFonts w:ascii="Comic Sans MS" w:hAnsi="Comic Sans MS" w:cs="Arial"/>
          <w:sz w:val="32"/>
          <w:szCs w:val="32"/>
        </w:rPr>
      </w:pPr>
    </w:p>
    <w:p w:rsidR="00737EC2" w:rsidRDefault="00737EC2" w:rsidP="006E5D92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Folgende 6 Spieler werden voraussichtlich für die o.g. Man</w:t>
      </w:r>
      <w:r>
        <w:rPr>
          <w:rFonts w:ascii="Comic Sans MS" w:hAnsi="Comic Sans MS" w:cs="Arial"/>
          <w:sz w:val="32"/>
          <w:szCs w:val="32"/>
        </w:rPr>
        <w:t>n</w:t>
      </w:r>
      <w:r>
        <w:rPr>
          <w:rFonts w:ascii="Comic Sans MS" w:hAnsi="Comic Sans MS" w:cs="Arial"/>
          <w:sz w:val="32"/>
          <w:szCs w:val="32"/>
        </w:rPr>
        <w:t>schaft spielen:</w:t>
      </w:r>
    </w:p>
    <w:p w:rsidR="00737EC2" w:rsidRDefault="00737EC2" w:rsidP="006E5D92">
      <w:pPr>
        <w:rPr>
          <w:rFonts w:ascii="Comic Sans MS" w:hAnsi="Comic Sans MS" w:cs="Arial"/>
          <w:sz w:val="32"/>
          <w:szCs w:val="32"/>
        </w:rPr>
      </w:pPr>
    </w:p>
    <w:p w:rsidR="00737EC2" w:rsidRPr="0033507C" w:rsidRDefault="00737EC2" w:rsidP="00737EC2">
      <w:pPr>
        <w:pStyle w:val="Listenabsatz"/>
        <w:numPr>
          <w:ilvl w:val="0"/>
          <w:numId w:val="10"/>
        </w:numPr>
        <w:rPr>
          <w:rFonts w:ascii="Comic Sans MS" w:hAnsi="Comic Sans MS" w:cs="Arial"/>
          <w:sz w:val="32"/>
          <w:szCs w:val="32"/>
        </w:rPr>
      </w:pPr>
      <w:r w:rsidRPr="0033507C">
        <w:rPr>
          <w:rFonts w:ascii="Arial" w:hAnsi="Arial" w:cs="Arial"/>
          <w:sz w:val="32"/>
          <w:szCs w:val="32"/>
        </w:rPr>
        <w:t>……………………………………………………………</w:t>
      </w:r>
    </w:p>
    <w:p w:rsidR="00737EC2" w:rsidRPr="0033507C" w:rsidRDefault="00737EC2" w:rsidP="00737EC2">
      <w:pPr>
        <w:pStyle w:val="Listenabsatz"/>
        <w:numPr>
          <w:ilvl w:val="0"/>
          <w:numId w:val="10"/>
        </w:numPr>
        <w:rPr>
          <w:rFonts w:ascii="Comic Sans MS" w:hAnsi="Comic Sans MS" w:cs="Arial"/>
          <w:sz w:val="32"/>
          <w:szCs w:val="32"/>
        </w:rPr>
      </w:pPr>
      <w:r w:rsidRPr="0033507C">
        <w:rPr>
          <w:rFonts w:ascii="Arial" w:hAnsi="Arial" w:cs="Arial"/>
          <w:sz w:val="32"/>
          <w:szCs w:val="32"/>
        </w:rPr>
        <w:t>……………………………………………………………</w:t>
      </w:r>
    </w:p>
    <w:p w:rsidR="00737EC2" w:rsidRPr="0033507C" w:rsidRDefault="00737EC2" w:rsidP="00737EC2">
      <w:pPr>
        <w:pStyle w:val="Listenabsatz"/>
        <w:numPr>
          <w:ilvl w:val="0"/>
          <w:numId w:val="10"/>
        </w:numPr>
        <w:rPr>
          <w:rFonts w:ascii="Comic Sans MS" w:hAnsi="Comic Sans MS" w:cs="Arial"/>
          <w:sz w:val="32"/>
          <w:szCs w:val="32"/>
        </w:rPr>
      </w:pPr>
      <w:r w:rsidRPr="0033507C">
        <w:rPr>
          <w:rFonts w:ascii="Arial" w:hAnsi="Arial" w:cs="Arial"/>
          <w:sz w:val="32"/>
          <w:szCs w:val="32"/>
        </w:rPr>
        <w:t>……………………………………………………………</w:t>
      </w:r>
    </w:p>
    <w:p w:rsidR="00737EC2" w:rsidRPr="0033507C" w:rsidRDefault="00737EC2" w:rsidP="00737EC2">
      <w:pPr>
        <w:pStyle w:val="Listenabsatz"/>
        <w:numPr>
          <w:ilvl w:val="0"/>
          <w:numId w:val="10"/>
        </w:numPr>
        <w:rPr>
          <w:rFonts w:ascii="Comic Sans MS" w:hAnsi="Comic Sans MS" w:cs="Arial"/>
          <w:sz w:val="32"/>
          <w:szCs w:val="32"/>
        </w:rPr>
      </w:pPr>
      <w:r w:rsidRPr="0033507C">
        <w:rPr>
          <w:rFonts w:ascii="Arial" w:hAnsi="Arial" w:cs="Arial"/>
          <w:sz w:val="32"/>
          <w:szCs w:val="32"/>
        </w:rPr>
        <w:t>……………………………………………………………</w:t>
      </w:r>
    </w:p>
    <w:p w:rsidR="00737EC2" w:rsidRPr="0033507C" w:rsidRDefault="00737EC2" w:rsidP="00737EC2">
      <w:pPr>
        <w:pStyle w:val="Listenabsatz"/>
        <w:numPr>
          <w:ilvl w:val="0"/>
          <w:numId w:val="10"/>
        </w:numPr>
        <w:rPr>
          <w:rFonts w:ascii="Comic Sans MS" w:hAnsi="Comic Sans MS" w:cs="Arial"/>
          <w:sz w:val="32"/>
          <w:szCs w:val="32"/>
        </w:rPr>
      </w:pPr>
      <w:r w:rsidRPr="0033507C">
        <w:rPr>
          <w:rFonts w:ascii="Arial" w:hAnsi="Arial" w:cs="Arial"/>
          <w:sz w:val="32"/>
          <w:szCs w:val="32"/>
        </w:rPr>
        <w:t>……………………………………………………………</w:t>
      </w:r>
    </w:p>
    <w:p w:rsidR="0033507C" w:rsidRPr="0033507C" w:rsidRDefault="0033507C" w:rsidP="00737EC2">
      <w:pPr>
        <w:pStyle w:val="Listenabsatz"/>
        <w:numPr>
          <w:ilvl w:val="0"/>
          <w:numId w:val="10"/>
        </w:numPr>
        <w:rPr>
          <w:rFonts w:ascii="Comic Sans MS" w:hAnsi="Comic Sans MS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</w:t>
      </w:r>
    </w:p>
    <w:p w:rsidR="00737EC2" w:rsidRPr="0033507C" w:rsidRDefault="00737EC2" w:rsidP="0033507C">
      <w:pPr>
        <w:pStyle w:val="Listenabsatz"/>
        <w:ind w:left="1080"/>
        <w:rPr>
          <w:rFonts w:ascii="Comic Sans MS" w:hAnsi="Comic Sans MS" w:cs="Arial"/>
          <w:sz w:val="48"/>
          <w:szCs w:val="48"/>
        </w:rPr>
      </w:pPr>
    </w:p>
    <w:p w:rsidR="00737EC2" w:rsidRDefault="00737EC2" w:rsidP="00737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Die an Nr. 1 genannte Person ist dafür verantwortlich, dass an j</w:t>
      </w:r>
      <w:r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dem Spieltag 4 Spieler der Mannschaft am Start sind.</w:t>
      </w:r>
    </w:p>
    <w:p w:rsidR="00737EC2" w:rsidRDefault="00737EC2" w:rsidP="00737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Ein/e Spieler/in darf nur in einer Mannschaft spielen.</w:t>
      </w:r>
    </w:p>
    <w:p w:rsidR="0033507C" w:rsidRDefault="0033507C" w:rsidP="00737EC2">
      <w:pPr>
        <w:rPr>
          <w:rFonts w:ascii="Arial" w:hAnsi="Arial" w:cs="Arial"/>
          <w:sz w:val="32"/>
          <w:szCs w:val="32"/>
        </w:rPr>
      </w:pPr>
    </w:p>
    <w:p w:rsidR="00737EC2" w:rsidRDefault="00737EC2" w:rsidP="00737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Spieltage sind voraussichtlich: </w:t>
      </w:r>
    </w:p>
    <w:p w:rsidR="00737EC2" w:rsidRDefault="00CC3BBD" w:rsidP="00737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Freitag im Juni 2024</w:t>
      </w:r>
      <w:r w:rsidR="00737EC2">
        <w:rPr>
          <w:rFonts w:ascii="Arial" w:hAnsi="Arial" w:cs="Arial"/>
          <w:sz w:val="32"/>
          <w:szCs w:val="32"/>
        </w:rPr>
        <w:t xml:space="preserve"> um 19.30 h Café Huber </w:t>
      </w:r>
      <w:proofErr w:type="spellStart"/>
      <w:r w:rsidR="00737EC2">
        <w:rPr>
          <w:rFonts w:ascii="Arial" w:hAnsi="Arial" w:cs="Arial"/>
          <w:sz w:val="32"/>
          <w:szCs w:val="32"/>
        </w:rPr>
        <w:t>Simonswald</w:t>
      </w:r>
      <w:proofErr w:type="spellEnd"/>
    </w:p>
    <w:p w:rsidR="00737EC2" w:rsidRDefault="00CC3BBD" w:rsidP="00737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Freitag im Juli 2024</w:t>
      </w:r>
      <w:r w:rsidR="00737EC2">
        <w:rPr>
          <w:rFonts w:ascii="Arial" w:hAnsi="Arial" w:cs="Arial"/>
          <w:sz w:val="32"/>
          <w:szCs w:val="32"/>
        </w:rPr>
        <w:t xml:space="preserve"> um 19.30 h Gasthaus </w:t>
      </w:r>
      <w:proofErr w:type="spellStart"/>
      <w:r w:rsidR="00737EC2">
        <w:rPr>
          <w:rFonts w:ascii="Arial" w:hAnsi="Arial" w:cs="Arial"/>
          <w:sz w:val="32"/>
          <w:szCs w:val="32"/>
        </w:rPr>
        <w:t>Bierhiesli</w:t>
      </w:r>
      <w:proofErr w:type="spellEnd"/>
      <w:r w:rsidR="00737EC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37EC2">
        <w:rPr>
          <w:rFonts w:ascii="Arial" w:hAnsi="Arial" w:cs="Arial"/>
          <w:sz w:val="32"/>
          <w:szCs w:val="32"/>
        </w:rPr>
        <w:t>Schollach</w:t>
      </w:r>
      <w:proofErr w:type="spellEnd"/>
    </w:p>
    <w:p w:rsidR="00737EC2" w:rsidRDefault="00CC3BBD" w:rsidP="00737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Freitag im Sept. 2024 </w:t>
      </w:r>
      <w:r w:rsidR="00737EC2">
        <w:rPr>
          <w:rFonts w:ascii="Arial" w:hAnsi="Arial" w:cs="Arial"/>
          <w:sz w:val="32"/>
          <w:szCs w:val="32"/>
        </w:rPr>
        <w:t xml:space="preserve">um 19.30 h Vereinsheim </w:t>
      </w:r>
      <w:proofErr w:type="spellStart"/>
      <w:r w:rsidR="00737EC2">
        <w:rPr>
          <w:rFonts w:ascii="Arial" w:hAnsi="Arial" w:cs="Arial"/>
          <w:sz w:val="32"/>
          <w:szCs w:val="32"/>
        </w:rPr>
        <w:t>Glottertal</w:t>
      </w:r>
      <w:proofErr w:type="spellEnd"/>
    </w:p>
    <w:p w:rsidR="00737EC2" w:rsidRDefault="00CC3BBD" w:rsidP="00737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Freitag im Okt.2024</w:t>
      </w:r>
      <w:r w:rsidR="00737EC2">
        <w:rPr>
          <w:rFonts w:ascii="Arial" w:hAnsi="Arial" w:cs="Arial"/>
          <w:sz w:val="32"/>
          <w:szCs w:val="32"/>
        </w:rPr>
        <w:t xml:space="preserve">um 19.30 h Huberts Tenne </w:t>
      </w:r>
      <w:proofErr w:type="spellStart"/>
      <w:r w:rsidR="00737EC2">
        <w:rPr>
          <w:rFonts w:ascii="Arial" w:hAnsi="Arial" w:cs="Arial"/>
          <w:sz w:val="32"/>
          <w:szCs w:val="32"/>
        </w:rPr>
        <w:t>Bräunlingen</w:t>
      </w:r>
      <w:proofErr w:type="spellEnd"/>
    </w:p>
    <w:p w:rsidR="00CC3BBD" w:rsidRDefault="00CC3BBD" w:rsidP="00737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-genaue Termine auf unserer Internetseite-</w:t>
      </w:r>
    </w:p>
    <w:p w:rsidR="00737EC2" w:rsidRDefault="00737EC2" w:rsidP="00737EC2">
      <w:pPr>
        <w:rPr>
          <w:rFonts w:ascii="Arial" w:hAnsi="Arial" w:cs="Arial"/>
          <w:sz w:val="32"/>
          <w:szCs w:val="32"/>
        </w:rPr>
      </w:pPr>
    </w:p>
    <w:p w:rsidR="00737EC2" w:rsidRDefault="00737EC2" w:rsidP="00737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Formular zur Anmeldung ist auf unserer Homepage</w:t>
      </w:r>
    </w:p>
    <w:p w:rsidR="00737EC2" w:rsidRDefault="00737EC2" w:rsidP="00737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Anmeldung bei Gerda Lorenz, Tel 0170-2123023   oder</w:t>
      </w:r>
    </w:p>
    <w:p w:rsidR="007878A6" w:rsidRPr="00737EC2" w:rsidRDefault="00737EC2" w:rsidP="00737EC2">
      <w:pPr>
        <w:rPr>
          <w:rFonts w:ascii="Comic Sans MS" w:hAnsi="Comic Sans MS" w:cs="Arial"/>
          <w:sz w:val="48"/>
          <w:szCs w:val="48"/>
        </w:rPr>
      </w:pPr>
      <w:r>
        <w:rPr>
          <w:rFonts w:ascii="Arial" w:hAnsi="Arial" w:cs="Arial"/>
          <w:sz w:val="32"/>
          <w:szCs w:val="32"/>
        </w:rPr>
        <w:t xml:space="preserve">                          Heinrich </w:t>
      </w:r>
      <w:proofErr w:type="spellStart"/>
      <w:r>
        <w:rPr>
          <w:rFonts w:ascii="Arial" w:hAnsi="Arial" w:cs="Arial"/>
          <w:sz w:val="32"/>
          <w:szCs w:val="32"/>
        </w:rPr>
        <w:t>Hilzinger</w:t>
      </w:r>
      <w:proofErr w:type="spellEnd"/>
      <w:r>
        <w:rPr>
          <w:rFonts w:ascii="Arial" w:hAnsi="Arial" w:cs="Arial"/>
          <w:sz w:val="32"/>
          <w:szCs w:val="32"/>
        </w:rPr>
        <w:t xml:space="preserve"> E-Mail: heinhil@gmx.de</w:t>
      </w:r>
      <w:r w:rsidR="001353F0" w:rsidRPr="00737EC2">
        <w:rPr>
          <w:rFonts w:ascii="Arial" w:hAnsi="Arial" w:cs="Arial"/>
          <w:sz w:val="32"/>
          <w:szCs w:val="32"/>
        </w:rPr>
        <w:tab/>
      </w:r>
      <w:r w:rsidR="001353F0" w:rsidRPr="00737EC2">
        <w:rPr>
          <w:rFonts w:ascii="Arial" w:hAnsi="Arial" w:cs="Arial"/>
          <w:sz w:val="32"/>
          <w:szCs w:val="32"/>
        </w:rPr>
        <w:tab/>
      </w:r>
      <w:r w:rsidR="001353F0" w:rsidRPr="00737EC2">
        <w:rPr>
          <w:rFonts w:ascii="Arial" w:hAnsi="Arial" w:cs="Arial"/>
          <w:sz w:val="32"/>
          <w:szCs w:val="32"/>
        </w:rPr>
        <w:tab/>
      </w:r>
      <w:r w:rsidR="001353F0" w:rsidRPr="00737EC2">
        <w:rPr>
          <w:rFonts w:ascii="Arial" w:hAnsi="Arial" w:cs="Arial"/>
          <w:sz w:val="32"/>
          <w:szCs w:val="32"/>
        </w:rPr>
        <w:tab/>
      </w:r>
      <w:r w:rsidR="009F425F" w:rsidRPr="00737EC2">
        <w:rPr>
          <w:rFonts w:ascii="Arial" w:hAnsi="Arial" w:cs="Arial"/>
          <w:sz w:val="32"/>
          <w:szCs w:val="32"/>
        </w:rPr>
        <w:tab/>
      </w:r>
      <w:r w:rsidR="009F425F" w:rsidRPr="00737EC2">
        <w:rPr>
          <w:rFonts w:ascii="Arial" w:hAnsi="Arial" w:cs="Arial"/>
          <w:sz w:val="32"/>
          <w:szCs w:val="32"/>
        </w:rPr>
        <w:tab/>
      </w:r>
      <w:r w:rsidR="009F425F" w:rsidRPr="00737EC2">
        <w:rPr>
          <w:rFonts w:ascii="Arial" w:hAnsi="Arial" w:cs="Arial"/>
          <w:sz w:val="32"/>
          <w:szCs w:val="32"/>
        </w:rPr>
        <w:tab/>
      </w:r>
      <w:r w:rsidR="009F425F" w:rsidRPr="00737EC2">
        <w:rPr>
          <w:rFonts w:ascii="Arial" w:hAnsi="Arial" w:cs="Arial"/>
          <w:sz w:val="32"/>
          <w:szCs w:val="32"/>
        </w:rPr>
        <w:tab/>
      </w:r>
    </w:p>
    <w:sectPr w:rsidR="007878A6" w:rsidRPr="00737EC2" w:rsidSect="00C24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AB" w:rsidRDefault="008A61AB" w:rsidP="005D7700">
      <w:r>
        <w:separator/>
      </w:r>
    </w:p>
  </w:endnote>
  <w:endnote w:type="continuationSeparator" w:id="0">
    <w:p w:rsidR="008A61AB" w:rsidRDefault="008A61AB" w:rsidP="005D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BE-Italic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08" w:rsidRDefault="00C2470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08" w:rsidRDefault="00C24708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A6" w:rsidRPr="009F425F" w:rsidRDefault="00943B4E" w:rsidP="00943B4E">
    <w:pPr>
      <w:pStyle w:val="Fuzeile"/>
      <w:rPr>
        <w:rFonts w:ascii="Comic Sans MS" w:hAnsi="Comic Sans MS" w:cs="Arial"/>
        <w:sz w:val="20"/>
        <w:szCs w:val="20"/>
      </w:rPr>
    </w:pPr>
    <w:proofErr w:type="spellStart"/>
    <w:r>
      <w:rPr>
        <w:rFonts w:ascii="Comic Sans MS" w:hAnsi="Comic Sans MS" w:cs="Arial"/>
        <w:sz w:val="20"/>
        <w:szCs w:val="20"/>
      </w:rPr>
      <w:t>Cego</w:t>
    </w:r>
    <w:proofErr w:type="spellEnd"/>
    <w:r>
      <w:rPr>
        <w:rFonts w:ascii="Comic Sans MS" w:hAnsi="Comic Sans MS" w:cs="Arial"/>
        <w:sz w:val="20"/>
        <w:szCs w:val="20"/>
      </w:rPr>
      <w:t xml:space="preserve">-Schwarzwald e.V. </w:t>
    </w:r>
    <w:r w:rsidR="009F425F" w:rsidRPr="009F425F">
      <w:rPr>
        <w:rFonts w:ascii="Comic Sans MS" w:hAnsi="Comic Sans MS" w:cs="Arial"/>
        <w:sz w:val="20"/>
        <w:szCs w:val="20"/>
      </w:rPr>
      <w:t xml:space="preserve"> Lange Steig 13,</w:t>
    </w:r>
    <w:r w:rsidR="007878A6" w:rsidRPr="009F425F">
      <w:rPr>
        <w:rFonts w:ascii="Comic Sans MS" w:hAnsi="Comic Sans MS" w:cs="Arial"/>
        <w:sz w:val="20"/>
        <w:szCs w:val="20"/>
      </w:rPr>
      <w:t xml:space="preserve"> 78199 </w:t>
    </w:r>
    <w:proofErr w:type="spellStart"/>
    <w:r w:rsidR="007878A6" w:rsidRPr="009F425F">
      <w:rPr>
        <w:rFonts w:ascii="Comic Sans MS" w:hAnsi="Comic Sans MS" w:cs="Arial"/>
        <w:sz w:val="20"/>
        <w:szCs w:val="20"/>
      </w:rPr>
      <w:t>Bräunlingen</w:t>
    </w:r>
    <w:proofErr w:type="spellEnd"/>
    <w:r w:rsidR="007878A6" w:rsidRPr="009F425F">
      <w:rPr>
        <w:rFonts w:ascii="Comic Sans MS" w:hAnsi="Comic Sans MS" w:cs="Arial"/>
        <w:sz w:val="20"/>
        <w:szCs w:val="20"/>
      </w:rPr>
      <w:t xml:space="preserve"> ∙</w:t>
    </w:r>
    <w:r w:rsidR="00923F75" w:rsidRPr="009F425F">
      <w:rPr>
        <w:rFonts w:ascii="Comic Sans MS" w:hAnsi="Comic Sans MS" w:cs="Arial"/>
        <w:sz w:val="20"/>
        <w:szCs w:val="20"/>
      </w:rPr>
      <w:t xml:space="preserve"> </w:t>
    </w:r>
    <w:r w:rsidR="007878A6" w:rsidRPr="009F425F">
      <w:rPr>
        <w:rFonts w:ascii="Comic Sans MS" w:hAnsi="Comic Sans MS" w:cs="Arial"/>
        <w:sz w:val="20"/>
        <w:szCs w:val="20"/>
      </w:rPr>
      <w:t>Erster Vorstand</w:t>
    </w:r>
    <w:r w:rsidR="009F425F" w:rsidRPr="009F425F">
      <w:rPr>
        <w:rFonts w:ascii="Comic Sans MS" w:hAnsi="Comic Sans MS" w:cs="Arial"/>
        <w:sz w:val="20"/>
        <w:szCs w:val="20"/>
      </w:rPr>
      <w:t xml:space="preserve">: </w:t>
    </w:r>
    <w:r w:rsidR="007878A6" w:rsidRPr="009F425F">
      <w:rPr>
        <w:rFonts w:ascii="Comic Sans MS" w:hAnsi="Comic Sans MS" w:cs="Arial"/>
        <w:sz w:val="20"/>
        <w:szCs w:val="20"/>
      </w:rPr>
      <w:t xml:space="preserve"> Wolfgang </w:t>
    </w:r>
    <w:proofErr w:type="spellStart"/>
    <w:r w:rsidR="007878A6" w:rsidRPr="009F425F">
      <w:rPr>
        <w:rFonts w:ascii="Comic Sans MS" w:hAnsi="Comic Sans MS" w:cs="Arial"/>
        <w:sz w:val="20"/>
        <w:szCs w:val="20"/>
      </w:rPr>
      <w:t>F</w:t>
    </w:r>
    <w:r w:rsidR="00875FD0" w:rsidRPr="009F425F">
      <w:rPr>
        <w:rFonts w:ascii="Comic Sans MS" w:hAnsi="Comic Sans MS" w:cs="Arial"/>
        <w:sz w:val="20"/>
        <w:szCs w:val="20"/>
      </w:rPr>
      <w:t>ü</w:t>
    </w:r>
    <w:r w:rsidR="007878A6" w:rsidRPr="009F425F">
      <w:rPr>
        <w:rFonts w:ascii="Comic Sans MS" w:hAnsi="Comic Sans MS" w:cs="Arial"/>
        <w:sz w:val="20"/>
        <w:szCs w:val="20"/>
      </w:rPr>
      <w:t>rderer</w:t>
    </w:r>
    <w:proofErr w:type="spellEnd"/>
    <w:r w:rsidR="007878A6" w:rsidRPr="009F425F">
      <w:rPr>
        <w:rFonts w:ascii="Comic Sans MS" w:hAnsi="Comic Sans MS" w:cs="Arial"/>
        <w:sz w:val="20"/>
        <w:szCs w:val="20"/>
      </w:rPr>
      <w:t xml:space="preserve"> ∙</w:t>
    </w:r>
  </w:p>
  <w:p w:rsidR="00FB0605" w:rsidRPr="009F425F" w:rsidRDefault="009F425F" w:rsidP="00CA49FF">
    <w:pPr>
      <w:pStyle w:val="Fuzeile"/>
      <w:jc w:val="center"/>
      <w:rPr>
        <w:rFonts w:ascii="Comic Sans MS" w:hAnsi="Comic Sans MS" w:cs="Arial"/>
        <w:sz w:val="20"/>
        <w:szCs w:val="20"/>
      </w:rPr>
    </w:pPr>
    <w:r w:rsidRPr="009F425F">
      <w:rPr>
        <w:rFonts w:ascii="Comic Sans MS" w:hAnsi="Comic Sans MS" w:cs="Arial"/>
        <w:sz w:val="20"/>
        <w:szCs w:val="20"/>
      </w:rPr>
      <w:t>IBAN: DE24 68051004 000 469779 3   -   Register-Nr.: VR702645 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AB" w:rsidRDefault="008A61AB" w:rsidP="005D7700">
      <w:r>
        <w:separator/>
      </w:r>
    </w:p>
  </w:footnote>
  <w:footnote w:type="continuationSeparator" w:id="0">
    <w:p w:rsidR="008A61AB" w:rsidRDefault="008A61AB" w:rsidP="005D7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08" w:rsidRDefault="00C2470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708" w:rsidRDefault="00C2470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84" w:rsidRDefault="00943B4E" w:rsidP="00986A46">
    <w:pPr>
      <w:pStyle w:val="Kopfzeile"/>
      <w:spacing w:line="240" w:lineRule="auto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-147320</wp:posOffset>
          </wp:positionV>
          <wp:extent cx="1488440" cy="1158240"/>
          <wp:effectExtent l="1905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chwarzwald_Cego_eV_mit_Text_ob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522" cy="1178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878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9" type="#_x0000_t202" style="position:absolute;margin-left:126pt;margin-top:1.9pt;width:340.85pt;height:50.55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" stroked="f">
          <v:textbox>
            <w:txbxContent>
              <w:p w:rsidR="00986A46" w:rsidRPr="00943B4E" w:rsidRDefault="00986A46">
                <w:pPr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</w:pPr>
                <w:proofErr w:type="spellStart"/>
                <w:r w:rsidRPr="00C24708">
                  <w:rPr>
                    <w:rFonts w:ascii="GaramondBE-Italic" w:hAnsi="GaramondBE-Italic"/>
                    <w:b/>
                    <w:bCs/>
                    <w:sz w:val="56"/>
                    <w:szCs w:val="56"/>
                  </w:rPr>
                  <w:t>Cego</w:t>
                </w:r>
                <w:proofErr w:type="spellEnd"/>
                <w:r w:rsidRPr="00C24708">
                  <w:rPr>
                    <w:rFonts w:ascii="GaramondBE-Italic" w:hAnsi="GaramondBE-Italic"/>
                    <w:b/>
                    <w:bCs/>
                    <w:sz w:val="56"/>
                    <w:szCs w:val="56"/>
                  </w:rPr>
                  <w:t>-Schwarzwald</w:t>
                </w:r>
                <w:r w:rsidRPr="00943B4E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 xml:space="preserve"> </w:t>
                </w:r>
                <w:r w:rsidR="00C24708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 xml:space="preserve"> e.V.</w:t>
                </w:r>
                <w:r w:rsidRPr="00943B4E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 xml:space="preserve"> </w:t>
                </w:r>
                <w:proofErr w:type="spellStart"/>
                <w:r w:rsidR="00C24708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>e.</w:t>
                </w:r>
                <w:r w:rsidRPr="00943B4E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>e.V</w:t>
                </w:r>
                <w:proofErr w:type="spellEnd"/>
                <w:r w:rsidRPr="00943B4E">
                  <w:rPr>
                    <w:rFonts w:ascii="GaramondBE-Italic" w:hAnsi="GaramondBE-Italic"/>
                    <w:b/>
                    <w:bCs/>
                    <w:sz w:val="72"/>
                    <w:szCs w:val="72"/>
                  </w:rPr>
                  <w:t>.</w:t>
                </w:r>
              </w:p>
            </w:txbxContent>
          </v:textbox>
        </v:shape>
      </w:pict>
    </w:r>
  </w:p>
  <w:p w:rsidR="00986A46" w:rsidRDefault="00986A46">
    <w:pPr>
      <w:pStyle w:val="Kopfzeile"/>
      <w:rPr>
        <w:rFonts w:ascii="Arial" w:hAnsi="Arial" w:cs="Arial"/>
      </w:rPr>
    </w:pPr>
  </w:p>
  <w:p w:rsidR="00986A46" w:rsidRDefault="00986A46">
    <w:pPr>
      <w:pStyle w:val="Kopfzeile"/>
      <w:rPr>
        <w:rFonts w:ascii="Arial" w:hAnsi="Arial" w:cs="Arial"/>
      </w:rPr>
    </w:pPr>
  </w:p>
  <w:p w:rsidR="00740184" w:rsidRDefault="00740184">
    <w:pPr>
      <w:pStyle w:val="Kopfzeile"/>
      <w:pBdr>
        <w:bottom w:val="single" w:sz="12" w:space="1" w:color="auto"/>
      </w:pBdr>
      <w:rPr>
        <w:rFonts w:ascii="Comic Sans MS" w:hAnsi="Comic Sans MS" w:cs="Arial"/>
        <w:sz w:val="24"/>
        <w:szCs w:val="24"/>
      </w:rPr>
    </w:pPr>
  </w:p>
  <w:p w:rsidR="00943B4E" w:rsidRDefault="00943B4E">
    <w:pPr>
      <w:pStyle w:val="Kopfzeile"/>
      <w:pBdr>
        <w:bottom w:val="single" w:sz="12" w:space="1" w:color="auto"/>
      </w:pBdr>
      <w:rPr>
        <w:rFonts w:ascii="Comic Sans MS" w:hAnsi="Comic Sans MS" w:cs="Arial"/>
        <w:sz w:val="24"/>
        <w:szCs w:val="24"/>
      </w:rPr>
    </w:pPr>
  </w:p>
  <w:p w:rsidR="00C24708" w:rsidRPr="00943B4E" w:rsidRDefault="00943B4E">
    <w:pPr>
      <w:pStyle w:val="Kopfzeile"/>
      <w:pBdr>
        <w:bottom w:val="single" w:sz="12" w:space="1" w:color="auto"/>
      </w:pBdr>
      <w:rPr>
        <w:rFonts w:ascii="Comic Sans MS" w:hAnsi="Comic Sans MS" w:cs="Arial"/>
        <w:sz w:val="24"/>
        <w:szCs w:val="24"/>
      </w:rPr>
    </w:pPr>
    <w:r>
      <w:rPr>
        <w:rFonts w:ascii="Comic Sans MS" w:hAnsi="Comic Sans MS" w:cs="Arial"/>
        <w:sz w:val="24"/>
        <w:szCs w:val="24"/>
      </w:rPr>
      <w:t xml:space="preserve"> </w:t>
    </w:r>
    <w:r>
      <w:rPr>
        <w:rFonts w:ascii="Comic Sans MS" w:hAnsi="Comic Sans MS" w:cs="Arial"/>
        <w:sz w:val="24"/>
        <w:szCs w:val="24"/>
      </w:rPr>
      <w:tab/>
      <w:t xml:space="preserve">                            </w:t>
    </w:r>
    <w:proofErr w:type="spellStart"/>
    <w:r w:rsidRPr="00943B4E">
      <w:rPr>
        <w:rFonts w:ascii="Comic Sans MS" w:hAnsi="Comic Sans MS" w:cs="Arial"/>
        <w:sz w:val="24"/>
        <w:szCs w:val="24"/>
      </w:rPr>
      <w:t>Cego</w:t>
    </w:r>
    <w:proofErr w:type="spellEnd"/>
    <w:r w:rsidRPr="00943B4E">
      <w:rPr>
        <w:rFonts w:ascii="Comic Sans MS" w:hAnsi="Comic Sans MS" w:cs="Arial"/>
        <w:sz w:val="24"/>
        <w:szCs w:val="24"/>
      </w:rPr>
      <w:t>-Schwarzwald e.V. L</w:t>
    </w:r>
    <w:r w:rsidR="00C24708">
      <w:rPr>
        <w:rFonts w:ascii="Comic Sans MS" w:hAnsi="Comic Sans MS" w:cs="Arial"/>
        <w:sz w:val="24"/>
        <w:szCs w:val="24"/>
      </w:rPr>
      <w:t xml:space="preserve">ange Steig 13, 78199 </w:t>
    </w:r>
    <w:proofErr w:type="spellStart"/>
    <w:r w:rsidR="00C24708">
      <w:rPr>
        <w:rFonts w:ascii="Comic Sans MS" w:hAnsi="Comic Sans MS" w:cs="Arial"/>
        <w:sz w:val="24"/>
        <w:szCs w:val="24"/>
      </w:rPr>
      <w:t>Bräunlingen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2A7"/>
    <w:multiLevelType w:val="hybridMultilevel"/>
    <w:tmpl w:val="34D062D8"/>
    <w:lvl w:ilvl="0" w:tplc="CDF4AAAC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D2AC6"/>
    <w:multiLevelType w:val="hybridMultilevel"/>
    <w:tmpl w:val="170A55C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468CF"/>
    <w:multiLevelType w:val="hybridMultilevel"/>
    <w:tmpl w:val="F16ECC7E"/>
    <w:lvl w:ilvl="0" w:tplc="1368F14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51489B"/>
    <w:multiLevelType w:val="hybridMultilevel"/>
    <w:tmpl w:val="498E1EAE"/>
    <w:lvl w:ilvl="0" w:tplc="AC608E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24A15"/>
    <w:multiLevelType w:val="hybridMultilevel"/>
    <w:tmpl w:val="E81869F4"/>
    <w:lvl w:ilvl="0" w:tplc="4C70FC54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158C2"/>
    <w:multiLevelType w:val="hybridMultilevel"/>
    <w:tmpl w:val="94700C5C"/>
    <w:lvl w:ilvl="0" w:tplc="2D707E0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DEA"/>
    <w:multiLevelType w:val="hybridMultilevel"/>
    <w:tmpl w:val="0ECE3438"/>
    <w:lvl w:ilvl="0" w:tplc="7F263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E5D8B"/>
    <w:multiLevelType w:val="hybridMultilevel"/>
    <w:tmpl w:val="1362E3A0"/>
    <w:lvl w:ilvl="0" w:tplc="02AE193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6203D"/>
    <w:multiLevelType w:val="hybridMultilevel"/>
    <w:tmpl w:val="32462524"/>
    <w:lvl w:ilvl="0" w:tplc="33A22B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D864B72"/>
    <w:multiLevelType w:val="hybridMultilevel"/>
    <w:tmpl w:val="0B8C75F2"/>
    <w:lvl w:ilvl="0" w:tplc="37FAD0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3B4E"/>
    <w:rsid w:val="00005DFF"/>
    <w:rsid w:val="0001284D"/>
    <w:rsid w:val="00093418"/>
    <w:rsid w:val="000959F0"/>
    <w:rsid w:val="000B002A"/>
    <w:rsid w:val="000B0AAC"/>
    <w:rsid w:val="000B1769"/>
    <w:rsid w:val="000B3C8B"/>
    <w:rsid w:val="000C4929"/>
    <w:rsid w:val="000C66D0"/>
    <w:rsid w:val="000D6FD6"/>
    <w:rsid w:val="0011010A"/>
    <w:rsid w:val="00112BB6"/>
    <w:rsid w:val="001158FB"/>
    <w:rsid w:val="001353F0"/>
    <w:rsid w:val="00167916"/>
    <w:rsid w:val="00170B05"/>
    <w:rsid w:val="00173495"/>
    <w:rsid w:val="001B7692"/>
    <w:rsid w:val="001C46C9"/>
    <w:rsid w:val="001C6989"/>
    <w:rsid w:val="001E074E"/>
    <w:rsid w:val="001E5B0E"/>
    <w:rsid w:val="001F310D"/>
    <w:rsid w:val="002356F4"/>
    <w:rsid w:val="00243C97"/>
    <w:rsid w:val="002661D2"/>
    <w:rsid w:val="002863D7"/>
    <w:rsid w:val="0029583F"/>
    <w:rsid w:val="002A3291"/>
    <w:rsid w:val="002B29A5"/>
    <w:rsid w:val="002C3066"/>
    <w:rsid w:val="002C44F4"/>
    <w:rsid w:val="002D05C7"/>
    <w:rsid w:val="00333A72"/>
    <w:rsid w:val="0033507C"/>
    <w:rsid w:val="00341C8F"/>
    <w:rsid w:val="00353666"/>
    <w:rsid w:val="00360C89"/>
    <w:rsid w:val="00367312"/>
    <w:rsid w:val="00392511"/>
    <w:rsid w:val="003B0913"/>
    <w:rsid w:val="003C1690"/>
    <w:rsid w:val="003C20C1"/>
    <w:rsid w:val="003D4586"/>
    <w:rsid w:val="003E7689"/>
    <w:rsid w:val="003F04AF"/>
    <w:rsid w:val="004102F9"/>
    <w:rsid w:val="00417FF2"/>
    <w:rsid w:val="004300B4"/>
    <w:rsid w:val="00440C0C"/>
    <w:rsid w:val="004465D4"/>
    <w:rsid w:val="00456881"/>
    <w:rsid w:val="00471CAD"/>
    <w:rsid w:val="00472551"/>
    <w:rsid w:val="00484CBB"/>
    <w:rsid w:val="00495C25"/>
    <w:rsid w:val="004A0A10"/>
    <w:rsid w:val="004A0BF7"/>
    <w:rsid w:val="004C2A9F"/>
    <w:rsid w:val="004E2C07"/>
    <w:rsid w:val="00506DF5"/>
    <w:rsid w:val="0050776E"/>
    <w:rsid w:val="0051362D"/>
    <w:rsid w:val="00533F76"/>
    <w:rsid w:val="00543238"/>
    <w:rsid w:val="005471B0"/>
    <w:rsid w:val="005914FD"/>
    <w:rsid w:val="005B6960"/>
    <w:rsid w:val="005D64B6"/>
    <w:rsid w:val="005D7700"/>
    <w:rsid w:val="005E2421"/>
    <w:rsid w:val="005F7B44"/>
    <w:rsid w:val="006017A8"/>
    <w:rsid w:val="00607A03"/>
    <w:rsid w:val="00613486"/>
    <w:rsid w:val="00620A8A"/>
    <w:rsid w:val="00624C7F"/>
    <w:rsid w:val="00633001"/>
    <w:rsid w:val="006663F5"/>
    <w:rsid w:val="00687BA1"/>
    <w:rsid w:val="006A1EFD"/>
    <w:rsid w:val="006B31E9"/>
    <w:rsid w:val="006C2DCD"/>
    <w:rsid w:val="006D4D10"/>
    <w:rsid w:val="006E5D92"/>
    <w:rsid w:val="00702436"/>
    <w:rsid w:val="00704F12"/>
    <w:rsid w:val="00731CCC"/>
    <w:rsid w:val="007349C4"/>
    <w:rsid w:val="00737EC2"/>
    <w:rsid w:val="00740184"/>
    <w:rsid w:val="007878A6"/>
    <w:rsid w:val="007921C1"/>
    <w:rsid w:val="007940D2"/>
    <w:rsid w:val="007B1799"/>
    <w:rsid w:val="007E001B"/>
    <w:rsid w:val="007F5F1C"/>
    <w:rsid w:val="00803CA8"/>
    <w:rsid w:val="00850A55"/>
    <w:rsid w:val="00851295"/>
    <w:rsid w:val="00851F74"/>
    <w:rsid w:val="00864989"/>
    <w:rsid w:val="00875FD0"/>
    <w:rsid w:val="008775E2"/>
    <w:rsid w:val="008A0E87"/>
    <w:rsid w:val="008A61AB"/>
    <w:rsid w:val="008B5CCC"/>
    <w:rsid w:val="008C0A40"/>
    <w:rsid w:val="008E362B"/>
    <w:rsid w:val="00923F75"/>
    <w:rsid w:val="0093040E"/>
    <w:rsid w:val="00943B4E"/>
    <w:rsid w:val="00984484"/>
    <w:rsid w:val="00986A46"/>
    <w:rsid w:val="00991253"/>
    <w:rsid w:val="009A17E2"/>
    <w:rsid w:val="009A3B53"/>
    <w:rsid w:val="009B287D"/>
    <w:rsid w:val="009C7962"/>
    <w:rsid w:val="009E3207"/>
    <w:rsid w:val="009F0A1E"/>
    <w:rsid w:val="009F425F"/>
    <w:rsid w:val="009F7CBA"/>
    <w:rsid w:val="00A0050D"/>
    <w:rsid w:val="00A22696"/>
    <w:rsid w:val="00A2695E"/>
    <w:rsid w:val="00A526E0"/>
    <w:rsid w:val="00A5515F"/>
    <w:rsid w:val="00A607B3"/>
    <w:rsid w:val="00A8155F"/>
    <w:rsid w:val="00A95EA2"/>
    <w:rsid w:val="00AE17EE"/>
    <w:rsid w:val="00AE3333"/>
    <w:rsid w:val="00B0678D"/>
    <w:rsid w:val="00B124D5"/>
    <w:rsid w:val="00B238C3"/>
    <w:rsid w:val="00B86DBA"/>
    <w:rsid w:val="00BA56F5"/>
    <w:rsid w:val="00BE5FEF"/>
    <w:rsid w:val="00BF565C"/>
    <w:rsid w:val="00C11B1D"/>
    <w:rsid w:val="00C24708"/>
    <w:rsid w:val="00C26257"/>
    <w:rsid w:val="00C269BA"/>
    <w:rsid w:val="00C312FE"/>
    <w:rsid w:val="00C57997"/>
    <w:rsid w:val="00C81E7F"/>
    <w:rsid w:val="00C9103F"/>
    <w:rsid w:val="00CA49FF"/>
    <w:rsid w:val="00CC1878"/>
    <w:rsid w:val="00CC3BBD"/>
    <w:rsid w:val="00CC6DE4"/>
    <w:rsid w:val="00CD37FE"/>
    <w:rsid w:val="00D104EC"/>
    <w:rsid w:val="00D34F01"/>
    <w:rsid w:val="00D3607D"/>
    <w:rsid w:val="00D361A8"/>
    <w:rsid w:val="00D40596"/>
    <w:rsid w:val="00D70735"/>
    <w:rsid w:val="00D80B57"/>
    <w:rsid w:val="00DA739F"/>
    <w:rsid w:val="00DD233D"/>
    <w:rsid w:val="00E1178C"/>
    <w:rsid w:val="00E13A3D"/>
    <w:rsid w:val="00E15A69"/>
    <w:rsid w:val="00E34C22"/>
    <w:rsid w:val="00E55B6B"/>
    <w:rsid w:val="00E611F5"/>
    <w:rsid w:val="00E638DE"/>
    <w:rsid w:val="00E72954"/>
    <w:rsid w:val="00EB2C8C"/>
    <w:rsid w:val="00EC18EE"/>
    <w:rsid w:val="00EE5E60"/>
    <w:rsid w:val="00EE74E1"/>
    <w:rsid w:val="00EF6D7F"/>
    <w:rsid w:val="00F056C9"/>
    <w:rsid w:val="00F15479"/>
    <w:rsid w:val="00F702C3"/>
    <w:rsid w:val="00F84631"/>
    <w:rsid w:val="00F85D7B"/>
    <w:rsid w:val="00FA2E6C"/>
    <w:rsid w:val="00FB0605"/>
    <w:rsid w:val="00FB14B5"/>
    <w:rsid w:val="00FB24C8"/>
    <w:rsid w:val="00FC3845"/>
    <w:rsid w:val="00FE1658"/>
    <w:rsid w:val="00FE3740"/>
    <w:rsid w:val="00FE4573"/>
    <w:rsid w:val="00FE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F056C9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7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7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7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7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70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7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2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rich%20Hilzinger\Downloads\Vorlage_Dokument_Cego_Schwarzwald_eV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6569-5252-433A-AA0E-F72C8683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Vorlage_Dokument_Cego_Schwarzwald_eV (1)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Heinrich Hilzinger</dc:creator>
  <cp:lastModifiedBy>Heinrich Hilzinger</cp:lastModifiedBy>
  <cp:revision>18</cp:revision>
  <cp:lastPrinted>2024-04-21T07:46:00Z</cp:lastPrinted>
  <dcterms:created xsi:type="dcterms:W3CDTF">2022-05-12T11:54:00Z</dcterms:created>
  <dcterms:modified xsi:type="dcterms:W3CDTF">2024-04-21T07:59:00Z</dcterms:modified>
</cp:coreProperties>
</file>